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THE ULTIMATE PRODUCTIVITY VAULT</w:t>
      </w:r>
    </w:p>
    <w:p>
      <w:pPr>
        <w:jc w:val="center"/>
      </w:pPr>
      <w:r>
        <w:t>The Science of High-Output Execution</w:t>
      </w:r>
    </w:p>
    <w:p>
      <w:r>
        <w:br w:type="page"/>
      </w:r>
    </w:p>
    <w:p>
      <w:pPr>
        <w:pStyle w:val="Heading1"/>
      </w:pPr>
      <w:r>
        <w:t>MODULE 1: Energy Mapping &amp; BPE (Biological Peak Efficiency)</w:t>
      </w:r>
    </w:p>
    <w:p>
      <w:r>
        <w:rPr>
          <w:b/>
        </w:rPr>
        <w:t>Strategic Objective: Align your hardest tasks with your highest energy windows.</w:t>
      </w:r>
    </w:p>
    <w:p>
      <w:r>
        <w:t>Time management is a lie; energy management is the truth. We use the 'Energy Log' to map your biological rhythm over 7 days. You'll identify your 'Green Hours' (High Focus), 'Yellow Hours' (Routine), and 'Red Hours' (Recovery). The protocol is simple: Architect during Green, Manage during Yellow, Recover during Red. This 3X's your output without adding a single hour to your workday.</w:t>
      </w:r>
    </w:p>
    <w:p>
      <w:r>
        <w:rPr>
          <w:b/>
        </w:rPr>
        <w:t>Elite Execution Steps:</w:t>
      </w:r>
    </w:p>
    <w:p>
      <w:pPr>
        <w:pStyle w:val="ListBullet"/>
      </w:pPr>
      <w:r>
        <w:t>Track your energy levels every 2 hours for 5 days</w:t>
      </w:r>
    </w:p>
    <w:p>
      <w:pPr>
        <w:pStyle w:val="ListBullet"/>
      </w:pPr>
      <w:r>
        <w:t>Label your 'Green Window' on your calendar</w:t>
      </w:r>
    </w:p>
    <w:p>
      <w:pPr>
        <w:pStyle w:val="ListBullet"/>
      </w:pPr>
      <w:r>
        <w:t>Move all 'Architectural Work' into the Green Window</w:t>
      </w:r>
    </w:p>
    <w:p>
      <w:r>
        <w:br/>
      </w:r>
    </w:p>
    <w:p>
      <w:pPr>
        <w:pStyle w:val="Heading1"/>
      </w:pPr>
      <w:r>
        <w:t>MODULE 2: The Distraction Shield &amp; Deep Flow Laboratory</w:t>
      </w:r>
    </w:p>
    <w:p>
      <w:r>
        <w:rPr>
          <w:b/>
        </w:rPr>
        <w:t>Strategic Objective: Eliminate cognitive leakage and protect your deep focus blocks.</w:t>
      </w:r>
    </w:p>
    <w:p>
      <w:r>
        <w:t>Every notification is a 'structural crack' in your productivity. We implement the 'Shield Protocol.' You'll learn the 'Digital Minimalist' phone setup, the 'Single-Tab' browser rule, and how to use physical anchors to signal flow. We focus on the 'Cost of Switching'—why a 30-second distraction actually costs you 20 minutes of momentum.</w:t>
      </w:r>
    </w:p>
    <w:p>
      <w:r>
        <w:rPr>
          <w:b/>
        </w:rPr>
        <w:t>Elite Execution Steps:</w:t>
      </w:r>
    </w:p>
    <w:p>
      <w:pPr>
        <w:pStyle w:val="ListBullet"/>
      </w:pPr>
      <w:r>
        <w:t>Disable all push notifications (except calls/DMs from VIPs)</w:t>
      </w:r>
    </w:p>
    <w:p>
      <w:pPr>
        <w:pStyle w:val="ListBullet"/>
      </w:pPr>
      <w:r>
        <w:t>Setup a physical 'Focus Trigger' in your workspace</w:t>
      </w:r>
    </w:p>
    <w:p>
      <w:pPr>
        <w:pStyle w:val="ListBullet"/>
      </w:pPr>
      <w:r>
        <w:t>Implement the 'No-Phone-In-Room' rule for Deep Work</w:t>
      </w:r>
    </w:p>
    <w:p>
      <w:r>
        <w:br/>
      </w:r>
    </w:p>
    <w:p>
      <w:pPr>
        <w:pStyle w:val="Heading1"/>
      </w:pPr>
      <w:r>
        <w:t>MODULE 3: The Sunday Strategic Sprint</w:t>
      </w:r>
    </w:p>
    <w:p>
      <w:r>
        <w:rPr>
          <w:b/>
        </w:rPr>
        <w:t>Strategic Objective: Win the week before it starts with a surgical audit.</w:t>
      </w:r>
    </w:p>
    <w:p>
      <w:r>
        <w:t>Most people start their Monday in a panic. The Elite Architect wins on Sunday. You'll learn the '90-Minute Strategic Audit': Reviewing the past week's wins/failures, identifying the 'Triple Win' for the coming week, and pre-blocking your calendar. We focus on 'Alignment'—ensuring your weekly tasks are direct descendants of your 90-day Keystone Goal.</w:t>
      </w:r>
    </w:p>
    <w:p>
      <w:r>
        <w:rPr>
          <w:b/>
        </w:rPr>
        <w:t>Elite Execution Steps:</w:t>
      </w:r>
    </w:p>
    <w:p>
      <w:pPr>
        <w:pStyle w:val="ListBullet"/>
      </w:pPr>
      <w:r>
        <w:t>Perform the 'Sunday Reflection' (Wins, Losses, Lessons)</w:t>
      </w:r>
    </w:p>
    <w:p>
      <w:pPr>
        <w:pStyle w:val="ListBullet"/>
      </w:pPr>
      <w:r>
        <w:t>Select exactly 3 'Needle-Moving' tasks for the week</w:t>
      </w:r>
    </w:p>
    <w:p>
      <w:pPr>
        <w:pStyle w:val="ListBullet"/>
      </w:pPr>
      <w:r>
        <w:t>Pre-block 12 hours of 'Deep Work' in your calendar</w:t>
      </w:r>
    </w:p>
    <w:p>
      <w:r>
        <w:br/>
      </w:r>
    </w:p>
    <w:p>
      <w:pPr>
        <w:pStyle w:val="Heading1"/>
      </w:pPr>
      <w:r>
        <w:t>MODULE 4: The Digital Sunset &amp; Cognitive Recovery</w:t>
      </w:r>
    </w:p>
    <w:p>
      <w:r>
        <w:rPr>
          <w:b/>
        </w:rPr>
        <w:t>Strategic Objective: Protect your 'Output Hardware' by mastering the art of rest.</w:t>
      </w:r>
    </w:p>
    <w:p>
      <w:r>
        <w:t>Elite performance requires elite recovery. We discuss the 'Digital Sunset'—a sequence of actions that down-regulates your nervous system for sleep. You'll learn the 'Brain-Dump' ritual to clear open loops and the 'Sleep Hygiene' standards (Cold, Dark, Quiet). You don't work hard to rest; you rest hard so you can architect with precision.</w:t>
      </w:r>
    </w:p>
    <w:p>
      <w:r>
        <w:rPr>
          <w:b/>
        </w:rPr>
        <w:t>Elite Execution Steps:</w:t>
      </w:r>
    </w:p>
    <w:p>
      <w:pPr>
        <w:pStyle w:val="ListBullet"/>
      </w:pPr>
      <w:r>
        <w:t>Implement the '8 PM Sunset' (No work apps/email)</w:t>
      </w:r>
    </w:p>
    <w:p>
      <w:pPr>
        <w:pStyle w:val="ListBullet"/>
      </w:pPr>
      <w:r>
        <w:t>Practice the 5-minute 'Evening Brain-Dump' before bed</w:t>
      </w:r>
    </w:p>
    <w:p>
      <w:pPr>
        <w:pStyle w:val="ListBullet"/>
      </w:pPr>
      <w:r>
        <w:t>Audit your bedroom for the 3 Sleep Pillars (Cold, Dark, Quiet)</w:t>
      </w:r>
    </w:p>
    <w:p>
      <w:r>
        <w:br/>
      </w:r>
    </w:p>
    <w:p>
      <w:pPr>
        <w:pStyle w:val="Heading1"/>
      </w:pPr>
      <w:r>
        <w:t>MODULE 5: Batching, Time-Blocking &amp; The Theme-Day System</w:t>
      </w:r>
    </w:p>
    <w:p>
      <w:r>
        <w:rPr>
          <w:b/>
        </w:rPr>
        <w:t>Strategic Objective: Kill the 'Switching Cost' by grouping similar strategic tasks.</w:t>
      </w:r>
    </w:p>
    <w:p>
      <w:r>
        <w:t>Context switching is the silent killer of productivity. We implement 'Theme Days': Marketing Monday, Team Tuesday, Creation Wednesday, etc. You'll learn how to batch similar tasks (emails, calls, content) into 'Deep Blocks' so your brain stays in one 'Gear' for longer. This leads to the legendary '10X Day' where more is done in 8 hours than most do in a month.</w:t>
      </w:r>
    </w:p>
    <w:p>
      <w:r>
        <w:rPr>
          <w:b/>
        </w:rPr>
        <w:t>Elite Execution Steps:</w:t>
      </w:r>
    </w:p>
    <w:p>
      <w:pPr>
        <w:pStyle w:val="ListBullet"/>
      </w:pPr>
      <w:r>
        <w:t>Assign a theme to each day of your working week</w:t>
      </w:r>
    </w:p>
    <w:p>
      <w:pPr>
        <w:pStyle w:val="ListBullet"/>
      </w:pPr>
      <w:r>
        <w:t>Group all recurring 'Maintenance' tasks into one block</w:t>
      </w:r>
    </w:p>
    <w:p>
      <w:pPr>
        <w:pStyle w:val="ListBullet"/>
      </w:pPr>
      <w:r>
        <w:t>Block out a 'CEO Day' for pure strategic thinking</w:t>
      </w:r>
    </w:p>
    <w:p>
      <w:r>
        <w:br/>
      </w:r>
    </w:p>
    <w:p>
      <w:pPr>
        <w:pStyle w:val="Heading1"/>
      </w:pPr>
      <w:r>
        <w:t>MODULE 6: Asynchronous SOPs &amp; The 'No-Meeting' Culture</w:t>
      </w:r>
    </w:p>
    <w:p>
      <w:r>
        <w:rPr>
          <w:b/>
        </w:rPr>
        <w:t>Strategic Objective: Reclaim 50%+ of your time by replacing status updates with systems.</w:t>
      </w:r>
    </w:p>
    <w:p>
      <w:r>
        <w:t>Meetings are often where productivity goes to die. We teach the 'Asynch Protocol.' Use video (Loom) and written updates to handle 90% of team communication. You'll learn how to audit your calendar and ruthlessly delete 'Status Theatre' meetings. We build a culture where time is respected as the ultimate asset of the Architect.</w:t>
      </w:r>
    </w:p>
    <w:p>
      <w:r>
        <w:rPr>
          <w:b/>
        </w:rPr>
        <w:t>Elite Execution Steps:</w:t>
      </w:r>
    </w:p>
    <w:p>
      <w:pPr>
        <w:pStyle w:val="ListBullet"/>
      </w:pPr>
      <w:r>
        <w:t>Audit your calendar and delete/decline 3 recurring meetings</w:t>
      </w:r>
    </w:p>
    <w:p>
      <w:pPr>
        <w:pStyle w:val="ListBullet"/>
      </w:pPr>
      <w:r>
        <w:t>Draft an 'Asynch Update' template for your team</w:t>
      </w:r>
    </w:p>
    <w:p>
      <w:pPr>
        <w:pStyle w:val="ListBullet"/>
      </w:pPr>
      <w:r>
        <w:t>Initiate a 'No-Meeting Wednesday' for yourself and your team</w:t>
      </w:r>
    </w:p>
    <w:p>
      <w:r>
        <w:br/>
      </w:r>
    </w:p>
    <w:p>
      <w:pPr>
        <w:pStyle w:val="Heading1"/>
      </w:pPr>
      <w:r>
        <w:t>MODULE 7: Velocity Review &amp; The 1% Correction Protocol</w:t>
      </w:r>
    </w:p>
    <w:p>
      <w:r>
        <w:rPr>
          <w:b/>
        </w:rPr>
        <w:t>Strategic Objective: Iterate your execution daily for compounding results.</w:t>
      </w:r>
    </w:p>
    <w:p>
      <w:r>
        <w:t>Small misalignments today become massive failures in 5 years. We implement the 'Evening Velocity Review.' Every day, you'll ask: Did I hit my Keystone? What was the biggest friction? How do I fix it tomorrow? We focus on the '1% Compounding'—improving your system just a tiny bit every single day until you are unstoppable.</w:t>
      </w:r>
    </w:p>
    <w:p>
      <w:r>
        <w:rPr>
          <w:b/>
        </w:rPr>
        <w:t>Elite Execution Steps:</w:t>
      </w:r>
    </w:p>
    <w:p>
      <w:pPr>
        <w:pStyle w:val="ListBullet"/>
      </w:pPr>
      <w:r>
        <w:t>Complete the 2-minute 'Velocity Review' tonight</w:t>
      </w:r>
    </w:p>
    <w:p>
      <w:pPr>
        <w:pStyle w:val="ListBullet"/>
      </w:pPr>
      <w:r>
        <w:t>Identify the 'Friction of the Day' and one solution</w:t>
      </w:r>
    </w:p>
    <w:p>
      <w:pPr>
        <w:pStyle w:val="ListBullet"/>
      </w:pPr>
      <w:r>
        <w:t>Check tomorrow's 'Triple Win' before closing your laptop</w:t>
      </w:r>
    </w:p>
    <w:p>
      <w:r>
        <w:br/>
      </w:r>
    </w:p>
    <w:p>
      <w:pPr>
        <w:pStyle w:val="Heading1"/>
      </w:pPr>
      <w:r>
        <w:t>MODULE 8: The Second Brain &amp; Leverage Tool Mastery</w:t>
      </w:r>
    </w:p>
    <w:p>
      <w:r>
        <w:rPr>
          <w:b/>
        </w:rPr>
        <w:t>Strategic Objective: Build a digital nervous system that remembers and organizes everything.</w:t>
      </w:r>
    </w:p>
    <w:p>
      <w:r>
        <w:t>Stop using your brain as a storage device; use it as a processing unit. We cover the 'Second Brain' architecture using Notion, Linear, or Obsidian. Learn how to capture insights, organize projects by 'Architectural Phase,' and connect your AI assistant to your task manager. This is the blueprint for a 'Zero-Stress' organization system.</w:t>
      </w:r>
    </w:p>
    <w:p>
      <w:r>
        <w:rPr>
          <w:b/>
        </w:rPr>
        <w:t>Elite Execution Steps:</w:t>
      </w:r>
    </w:p>
    <w:p>
      <w:pPr>
        <w:pStyle w:val="ListBullet"/>
      </w:pPr>
      <w:r>
        <w:t>Perform a 'Tool Audit' and eliminate 2 redundant apps</w:t>
      </w:r>
    </w:p>
    <w:p>
      <w:pPr>
        <w:pStyle w:val="ListBullet"/>
      </w:pPr>
      <w:r>
        <w:t>Setup your 'Strategic HQ' in Notion (Inbox, Projects, Vault)</w:t>
      </w:r>
    </w:p>
    <w:p>
      <w:pPr>
        <w:pStyle w:val="ListBullet"/>
      </w:pPr>
      <w:r>
        <w:t>Sync your 'Second Brain' with your daily execution engine</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